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书名：新编围棋官子小百科</w:t>
      </w:r>
    </w:p>
    <w:p>
      <w:r>
        <w:t>作者：日本棋院编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新编围棋官子小百科 评论地址：https://www.jiaokey.com/book/detail/12945181.html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