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书名：世界经典文学名著博览  凤凰与魔毯  青少年版</w:t>
      </w:r>
    </w:p>
    <w:p>
      <w:r>
        <w:t>作者：（英）E.内斯比特原著</w:t>
      </w:r>
    </w:p>
    <w:p>
      <w:r>
        <w:t>出版社：上海:上海人民美术出版社,2011.08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世界经典文学名著博览  凤凰与魔毯  青少年版 评论地址：https://www.jiaokey.com/book/detail/12945287.html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