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发现智慧珍藏本  发现智慧  5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发现智慧珍藏本  发现智慧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本书出售、求购地址：https://www.jiaokey.com/book/detail/12945516.html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关键词搜索：https://www.jiaokey.com/tag/发现智慧珍藏本  发现智慧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