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丰乳与瘦身减肥不求人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丰乳与瘦身减肥不求人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本书出售、求购地址：https://www.jiaokey.com/book/detail/12945585.html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关键词搜索：https://www.jiaokey.com/tag/丰乳与瘦身减肥不求人.html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