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世界奇风异俗之林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世界奇风异俗之林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本书出售、求购地址：https://www.jiaokey.com/book/detail/12945595.html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关键词搜索：https://www.jiaokey.com/tag/世界奇风异俗之林.html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