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百姓自制泡酱糟餐车菜1000例  百姓烹调技法全书</w:t>
      </w:r>
    </w:p>
    <w:p>
      <w:r>
        <w:rPr>
          <w:rFonts w:ascii="宋体" w:hAnsi="宋体" w:eastAsia="宋体"/>
          <w:sz w:val="24"/>
        </w:rPr>
        <w:t>范林工作室编著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百姓自制泡酱糟餐车菜1000例  百姓烹调技法全书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本书出售、求购地址：https://www.jiaokey.com/book/detail/12945618.html</w:t>
      </w:r>
    </w:p>
    <w:p>
      <w:r>
        <w:t>更多相关图书推荐：https://www.jiaokey.com</w:t>
      </w:r>
    </w:p>
    <w:p>
      <w:r>
        <w:t>范林工作室编著 其他作品：https://www.jiaokey.com/tag/范林工作室编著.html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关键词搜索：https://www.jiaokey.com/tag/百姓自制泡酱糟餐车菜1000例  百姓烹调技法全书.html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