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青少年最想探索的世界神奇奥秘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青少年最想探索的世界神奇奥秘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本书出售、求购地址：https://www.jiaokey.com/book/detail/12945631.html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关键词搜索：https://www.jiaokey.com/tag/青少年最想探索的世界神奇奥秘.html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