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国家医师资格考试临床执业医师复习应试全书  上  基础医学综合分册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国家医师资格考试临床执业医师复习应试全书  上  基础医学综合分册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本书出售、求购地址：https://www.jiaokey.com/book/detail/12945693.html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关键词搜索：https://www.jiaokey.com/tag/国家医师资格考试临床执业医师复习应试全书  上  基础医学综合分册.html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