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2003年教材征订目录  专供大中专院校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2003年教材征订目录  专供大中专院校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求是书库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本书出售、求购地址：https://www.jiaokey.com/book/detail/12945746.html</w:t>
      </w:r>
    </w:p>
    <w:p>
      <w:r>
        <w:t>更多相关图书推荐：https://www.jiaokey.com</w:t>
      </w:r>
    </w:p>
    <w:p>
      <w:r>
        <w:t>求是书库 出版图书：https://www.jiaokey.com/tag/求是书库.html</w:t>
      </w:r>
    </w:p>
    <w:p>
      <w:r>
        <w:t>关键词搜索：https://www.jiaokey.com/tag/2003年教材征订目录  专供大中专院校.html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