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书名：续写吴越春秋的男人们</w:t>
      </w:r>
    </w:p>
    <w:p>
      <w:r>
        <w:t>作者：张建琴，卢玲主编</w:t>
      </w:r>
    </w:p>
    <w:p>
      <w:r>
        <w:t>出版社：北京：团结出版社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续写吴越春秋的男人们 评论地址：https://www.jiaokey.com/book/detail/12945802.html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