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声律启蒙</w:t>
      </w:r>
    </w:p>
    <w:p>
      <w:r>
        <w:t>作者：陈超释注</w:t>
      </w:r>
    </w:p>
    <w:p>
      <w:r>
        <w:t>出版社：广州:广州出版社,2001.07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幼学琼林  声律启蒙 评论地址：https://www.jiaokey.com/book/detail/12945825.html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