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实用家庭按摩百科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实用家庭按摩百科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本书出售、求购地址：https://www.jiaokey.com/book/detail/12945837.html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关键词搜索：https://www.jiaokey.com/tag/实用家庭按摩百科.html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