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书名：开店赚钱绝招  告诉你100个让你开店赚大钱的秘诀</w:t>
      </w:r>
    </w:p>
    <w:p>
      <w:r>
        <w:t>作者：杰夫主编</w:t>
      </w:r>
    </w:p>
    <w:p>
      <w:r>
        <w:t>出版社：北京:企业管理出版社,2006.10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开店赚钱绝招  告诉你100个让你开店赚大钱的秘诀 评论地址：https://www.jiaokey.com/book/detail/12945877.html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