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黑色记忆之天灾人祸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黑色记忆之天灾人祸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本书出售、求购地址：https://www.jiaokey.com/book/detail/12945905.html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关键词搜索：https://www.jiaokey.com/tag/黑色记忆之天灾人祸.html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