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漫步奇妙的宇宙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漫步奇妙的宇宙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本书出售、求购地址：https://www.jiaokey.com/book/detail/12945906.html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关键词搜索：https://www.jiaokey.com/tag/漫步奇妙的宇宙.html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