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《史记》的明镜之鉴 细读史家经典200句</w:t>
      </w:r>
    </w:p>
    <w:p>
      <w:r>
        <w:rPr>
          <w:rFonts w:ascii="宋体" w:hAnsi="宋体" w:eastAsia="宋体"/>
          <w:sz w:val="24"/>
        </w:rPr>
        <w:t>沈智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《史记》的明镜之鉴 细读史家经典200句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本书出售、求购地址：https://www.jiaokey.com/book/detail/12945919.html</w:t>
      </w:r>
    </w:p>
    <w:p>
      <w:r>
        <w:t>更多相关图书推荐：https://www.jiaokey.com</w:t>
      </w:r>
    </w:p>
    <w:p>
      <w:r>
        <w:t>沈智 其他作品：https://www.jiaokey.com/tag/沈智.html</w:t>
      </w:r>
    </w:p>
    <w:p>
      <w:r>
        <w:t>关键词搜索：https://www.jiaokey.com/tag/《史记》的明镜之鉴 细读史家经典200句.html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