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e代生活坊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e代生活坊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本书出售、求购地址：https://www.jiaokey.com/book/detail/12945947.html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关键词搜索：https://www.jiaokey.com/tag/e代生活坊.html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