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书名：《史记》的明镜之鉴  细读史家经典200句</w:t>
      </w:r>
    </w:p>
    <w:p>
      <w:r>
        <w:t>作者：沈智，王德重编著</w:t>
      </w:r>
    </w:p>
    <w:p>
      <w:r>
        <w:t>出版社：沈阳:万卷出版公司,2009.09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《史记》的明镜之鉴  细读史家经典200句 评论地址：https://www.jiaokey.com/book/detail/12946021.html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