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走向未来的大学图书馆与文教建筑</w:t>
      </w:r>
    </w:p>
    <w:p>
      <w:r>
        <w:rPr>
          <w:rFonts w:ascii="宋体" w:hAnsi="宋体" w:eastAsia="宋体"/>
          <w:sz w:val="24"/>
        </w:rPr>
        <w:t>孙澄梅，洪元，林光美主编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走向未来的大学图书馆与文教建筑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孙澄梅，洪元，林光美主编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本书出售、求购地址：https://www.jiaokey.com/book/detail/12946237.html</w:t>
      </w:r>
    </w:p>
    <w:p>
      <w:r>
        <w:t>更多相关图书推荐：https://www.jiaokey.com</w:t>
      </w:r>
    </w:p>
    <w:p>
      <w:r>
        <w:t>孙澄梅，洪元，林光美主编 其他作品：https://www.jiaokey.com/tag/孙澄梅，洪元，林光美主编.html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关键词搜索：https://www.jiaokey.com/tag/走向未来的大学图书馆与文教建筑.html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