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腾飞的中国公路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腾飞的中国公路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本书出售、求购地址：https://www.jiaokey.com/book/detail/12946294.html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关键词搜索：https://www.jiaokey.com/tag/腾飞的中国公路.html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