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面向大规模定制的供应链生产运作与物流管理研究</w:t>
      </w:r>
    </w:p>
    <w:p>
      <w:r>
        <w:rPr>
          <w:rFonts w:ascii="宋体" w:hAnsi="宋体" w:eastAsia="宋体"/>
          <w:sz w:val="24"/>
        </w:rPr>
        <w:t>孙永波著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面向大规模定制的供应链生产运作与物流管理研究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本书出售、求购地址：https://www.jiaokey.com/book/detail/12946608.html</w:t>
      </w:r>
    </w:p>
    <w:p>
      <w:r>
        <w:t>更多相关图书推荐：https://www.jiaokey.com</w:t>
      </w:r>
    </w:p>
    <w:p>
      <w:r>
        <w:t>孙永波著 其他作品：https://www.jiaokey.com/tag/孙永波著.html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关键词搜索：https://www.jiaokey.com/tag/面向大规模定制的供应链生产运作与物流管理研究.html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