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  年轻人一定要懂的职场潜规则</w:t>
      </w:r>
    </w:p>
    <w:p>
      <w:r>
        <w:t>作者：士瑾编著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总页数：279</w:t>
      </w:r>
    </w:p>
    <w:p>
      <w:r>
        <w:t>更多请访问教客网: www.jiaokey.com</w:t>
      </w:r>
    </w:p>
    <w:p>
      <w:r>
        <w:t>开窍  年轻人一定要懂的职场潜规则 评论地址：https://www.jiaokey.com/book/detail/12946676.html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