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书名：大别山地区典型植物图鉴</w:t>
      </w:r>
    </w:p>
    <w:p>
      <w:r>
        <w:t>作者：刘虹编著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大别山地区典型植物图鉴 评论地址：https://www.jiaokey.com/book/detail/12946744.html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