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书名：国际商务翻译教程</w:t>
      </w:r>
    </w:p>
    <w:p>
      <w:r>
        <w:t>作者：温秀颖，孙建成主编</w:t>
      </w:r>
    </w:p>
    <w:p>
      <w:r>
        <w:t>出版社：天津:南开大学出版社,2011.06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国际商务翻译教程 评论地址：https://www.jiaokey.com/book/detail/12947009.html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