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大学生就业指导丛书  辉煌之路-银行、证券、保险业卷</w:t>
      </w:r>
    </w:p>
    <w:p>
      <w:r>
        <w:rPr>
          <w:rFonts w:ascii="宋体" w:hAnsi="宋体" w:eastAsia="宋体"/>
          <w:sz w:val="24"/>
        </w:rPr>
        <w:t>郑则鹏等编著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大学生就业指导丛书  辉煌之路-银行、证券、保险业卷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郑则鹏等编著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本书出售、求购地址：https://www.jiaokey.com/book/detail/12947144.html</w:t>
      </w:r>
    </w:p>
    <w:p>
      <w:r>
        <w:t>更多相关图书推荐：https://www.jiaokey.com</w:t>
      </w:r>
    </w:p>
    <w:p>
      <w:r>
        <w:t>郑则鹏等编著 其他作品：https://www.jiaokey.com/tag/郑则鹏等编著.html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关键词搜索：https://www.jiaokey.com/tag/大学生就业指导丛书  辉煌之路-银行、证券、保险业卷.html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