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基础会计学专项实训与习题集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基础会计学专项实训与习题集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本书出售、求购地址：https://www.jiaokey.com/book/detail/12947207.html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关键词搜索：https://www.jiaokey.com/tag/基础会计学专项实训与习题集.html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