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书名：甘水仙源  王重阳的全真之路</w:t>
      </w:r>
    </w:p>
    <w:p>
      <w:r>
        <w:t>作者：于国庆著</w:t>
      </w:r>
    </w:p>
    <w:p>
      <w:r>
        <w:t>出版社：北京:宗教文化出版社,2011.01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甘水仙源  王重阳的全真之路 评论地址：https://www.jiaokey.com/book/detail/12947293.html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