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20世纪三四十年代的晋陕农村社会  以张闻天晋陕农村调查资料为中心的研究</w:t>
      </w:r>
    </w:p>
    <w:p>
      <w:r>
        <w:rPr>
          <w:rFonts w:ascii="宋体" w:hAnsi="宋体" w:eastAsia="宋体"/>
          <w:sz w:val="24"/>
        </w:rPr>
        <w:t>岳谦厚，张玮著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20世纪三四十年代的晋陕农村社会  以张闻天晋陕农村调查资料为中心的研究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岳谦厚，张玮著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本书出售、求购地址：https://www.jiaokey.com/book/detail/12947477.html</w:t>
      </w:r>
    </w:p>
    <w:p>
      <w:r>
        <w:t>更多相关图书推荐：https://www.jiaokey.com</w:t>
      </w:r>
    </w:p>
    <w:p>
      <w:r>
        <w:t>岳谦厚，张玮著 其他作品：https://www.jiaokey.com/tag/岳谦厚，张玮著.html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关键词搜索：https://www.jiaokey.com/tag/20世纪三四十年代的晋陕农村社会  以张闻天晋陕农村调查资料为中心的研究.html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