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汽车拖拉机发动机实验室实习</w:t>
      </w:r>
    </w:p>
    <w:p>
      <w:r>
        <w:rPr>
          <w:rFonts w:ascii="宋体" w:hAnsi="宋体" w:eastAsia="宋体"/>
          <w:sz w:val="24"/>
        </w:rPr>
        <w:t>（苏）特鲁伯尼柯夫（Г.И.Трубников）著；张伟译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汽车拖拉机发动机实验室实习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（苏）特鲁伯尼柯夫（Г.И.Трубников）著；张伟译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本书出售、求购地址：https://www.jiaokey.com/book/detail/12947647.html</w:t>
      </w:r>
    </w:p>
    <w:p>
      <w:r>
        <w:t>更多相关图书推荐：https://www.jiaokey.com</w:t>
      </w:r>
    </w:p>
    <w:p>
      <w:r>
        <w:t>（苏）特鲁伯尼柯夫（Г.И.Трубников）著；张伟译 其他作品：https://www.jiaokey.com/tag/（苏）特鲁伯尼柯夫（Г.И.Трубников）著；张伟译.html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关键词搜索：https://www.jiaokey.com/tag/汽车拖拉机发动机实验室实习.html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