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书名：五金车俱产品目录  1957</w:t>
      </w:r>
    </w:p>
    <w:p>
      <w:r>
        <w:t>作者：天津市机电工业局编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五金车俱产品目录  1957 评论地址：https://www.jiaokey.com/book/detail/12947697.html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