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MCU开发工具MDK使用入门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MCU开发工具MDK使用入门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本书出售、求购地址：https://www.jiaokey.com/book/detail/12947844.html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MCU开发工具MDK使用入门.html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