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  启智故事  注音美绘本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  启智故事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本书出售、求购地址：https://www.jiaokey.com/book/detail/12947892.html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关键词搜索：https://www.jiaokey.com/tag/儿童成长必读  启智故事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