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  童谣  注音美绘本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  童谣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本书出售、求购地址：https://www.jiaokey.com/book/detail/12947893.html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关键词搜索：https://www.jiaokey.com/tag/儿童成长必读  童谣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