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书名：麦克笔快速表现技法解析  景观设计表达篇</w:t>
      </w:r>
    </w:p>
    <w:p>
      <w:r>
        <w:t>作者：吴义曲著</w:t>
      </w:r>
    </w:p>
    <w:p>
      <w:r>
        <w:t>出版社：武汉：湖北美术出版社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麦克笔快速表现技法解析  景观设计表达篇 评论地址：https://www.jiaokey.com/book/detail/12947904.html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