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书名：城市侦探四人组系列  阿姆斯特丹的黑影</w:t>
      </w:r>
    </w:p>
    <w:p>
      <w:r>
        <w:t>作者:（德）鲍尔著</w:t>
      </w:r>
    </w:p>
    <w:p>
      <w:r>
        <w:t>出版社:</w:t>
      </w:r>
    </w:p>
    <w:p>
      <w:r>
        <w:t>出版日期：2012.01</w:t>
      </w:r>
    </w:p>
    <w:p>
      <w:r>
        <w:t>总页数：83</w:t>
      </w:r>
    </w:p>
    <w:p>
      <w:r>
        <w:t>更多请访问教客网:www.jiaokey.com</w:t>
      </w:r>
    </w:p>
    <w:p>
      <w:r>
        <w:t>城市侦探四人组系列  阿姆斯特丹的黑影评论地址：https://www.jiaokey.com/book/detail/12947939.html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