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书名：法汉土木建筑工程大词典</w:t>
      </w:r>
    </w:p>
    <w:p>
      <w:r>
        <w:t>作者：中国中铁二院工程集团有限责任公司组织编写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总页数：1614</w:t>
      </w:r>
    </w:p>
    <w:p>
      <w:r>
        <w:t>更多请访问教客网: www.jiaokey.com</w:t>
      </w:r>
    </w:p>
    <w:p>
      <w:r>
        <w:t>法汉土木建筑工程大词典 评论地址：https://www.jiaokey.com/book/detail/12947957.html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