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简约客厅细部设计1000例  沙发背景墙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简约客厅细部设计1000例  沙发背景墙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本书出售、求购地址：https://www.jiaokey.com/book/detail/12948014.html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关键词搜索：https://www.jiaokey.com/tag/简约客厅细部设计1000例  沙发背景墙.html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