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边学边做，看机械图就这么简单</w:t>
      </w:r>
    </w:p>
    <w:p>
      <w:r>
        <w:rPr>
          <w:rFonts w:ascii="宋体" w:hAnsi="宋体" w:eastAsia="宋体"/>
          <w:sz w:val="24"/>
        </w:rPr>
        <w:t>冯桂辰编；李才泼编著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边学边做，看机械图就这么简单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冯桂辰编；李才泼编著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本书出售、求购地址：https://www.jiaokey.com/book/detail/12948103.html</w:t>
      </w:r>
    </w:p>
    <w:p>
      <w:r>
        <w:t>更多相关图书推荐：https://www.jiaokey.com</w:t>
      </w:r>
    </w:p>
    <w:p>
      <w:r>
        <w:t>冯桂辰编；李才泼编著 其他作品：https://www.jiaokey.com/tag/冯桂辰编；李才泼编著.html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关键词搜索：https://www.jiaokey.com/tag/边学边做，看机械图就这么简单.html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