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书名：姆咪爸爸的回忆录</w:t>
      </w:r>
    </w:p>
    <w:p>
      <w:r>
        <w:t>作者：（芬兰）托芙·扬松著</w:t>
      </w:r>
    </w:p>
    <w:p>
      <w:r>
        <w:t>出版社：济南:明天出版社,2010.04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姆咪爸爸的回忆录 评论地址：https://www.jiaokey.com/book/detail/12948104.html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