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书名：姆咪谷的夏天</w:t>
      </w:r>
    </w:p>
    <w:p>
      <w:r>
        <w:t>作者：（芬兰）托芙·扬松著</w:t>
      </w:r>
    </w:p>
    <w:p>
      <w:r>
        <w:t>出版社：济南:明天出版社,2010.04</w:t>
      </w:r>
    </w:p>
    <w:p>
      <w:r>
        <w:t>出版日期：</w:t>
      </w:r>
    </w:p>
    <w:p>
      <w:r>
        <w:t>总页数：171</w:t>
      </w:r>
    </w:p>
    <w:p>
      <w:r>
        <w:t>更多请访问教客网: www.jiaokey.com</w:t>
      </w:r>
    </w:p>
    <w:p>
      <w:r>
        <w:t>姆咪谷的夏天 评论地址：https://www.jiaokey.com/book/detail/12948105.html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