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书名：了不起的狐狸爸爸</w:t>
      </w:r>
    </w:p>
    <w:p>
      <w:r>
        <w:t>作者：（英）达尔著</w:t>
      </w:r>
    </w:p>
    <w:p>
      <w:r>
        <w:t>出版社：济南：明天出版社</w:t>
      </w:r>
    </w:p>
    <w:p>
      <w:r>
        <w:t>出版日期：2009.03</w:t>
      </w:r>
    </w:p>
    <w:p>
      <w:r>
        <w:t>总页数：103</w:t>
      </w:r>
    </w:p>
    <w:p>
      <w:r>
        <w:t>更多请访问教客网: www.jiaokey.com</w:t>
      </w:r>
    </w:p>
    <w:p>
      <w:r>
        <w:t>了不起的狐狸爸爸 评论地址：https://www.jiaokey.com/book/detail/12948110.html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