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窗口的蜡黄脸孔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窗口的蜡黄脸孔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本书出售、求购地址：https://www.jiaokey.com/book/detail/12948112.html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窗口的蜡黄脸孔.html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