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书名：最新最全宝宝绘画图典  基础卷</w:t>
      </w:r>
    </w:p>
    <w:p>
      <w:r>
        <w:t>作者：风信子创意编绘</w:t>
      </w:r>
    </w:p>
    <w:p>
      <w:r>
        <w:t>出版社：重庆：重庆出版社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最新最全宝宝绘画图典  基础卷 评论地址：https://www.jiaokey.com/book/detail/12948134.html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