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激发灵感的空间  都市生活的时尚装饰</w:t>
      </w:r>
    </w:p>
    <w:p>
      <w:r>
        <w:rPr>
          <w:rFonts w:ascii="宋体" w:hAnsi="宋体" w:eastAsia="宋体"/>
          <w:sz w:val="24"/>
        </w:rPr>
        <w:t>（美）安妮·凯莉，（美）蒂姆·斯推特-波特著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激发灵感的空间  都市生活的时尚装饰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（美）安妮·凯莉，（美）蒂姆·斯推特-波特著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本书出售、求购地址：https://www.jiaokey.com/book/detail/12948137.html</w:t>
      </w:r>
    </w:p>
    <w:p>
      <w:r>
        <w:t>更多相关图书推荐：https://www.jiaokey.com</w:t>
      </w:r>
    </w:p>
    <w:p>
      <w:r>
        <w:t>（美）安妮·凯莉，（美）蒂姆·斯推特-波特著 其他作品：https://www.jiaokey.com/tag/（美）安妮·凯莉，（美）蒂姆·斯推特-波特著.html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关键词搜索：https://www.jiaokey.com/tag/激发灵感的空间  都市生活的时尚装饰.html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