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从小爱阅读  彼得兔的故事  2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从小爱阅读  彼得兔的故事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本书出售、求购地址：https://www.jiaokey.com/book/detail/12948146.html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关键词搜索：https://www.jiaokey.com/tag/从小爱阅读  彼得兔的故事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