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  3</w:t>
      </w:r>
    </w:p>
    <w:p>
      <w:r>
        <w:t>作者：王谦，张海鹏编著</w:t>
      </w:r>
    </w:p>
    <w:p>
      <w:r>
        <w:t>出版社：哈尔滨:哈尔滨出版社,2012.01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绕口令  3 评论地址：https://www.jiaokey.com/book/detail/12948168.html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