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  希腊神话故事  全译本</w:t>
      </w:r>
    </w:p>
    <w:p>
      <w:r>
        <w:t>作者：（英）查尔斯·金斯利著</w:t>
      </w:r>
    </w:p>
    <w:p>
      <w:r>
        <w:t>出版社：武汉:崇文书局,2012.03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世界经典文学名著  希腊神话故事  全译本 评论地址：https://www.jiaokey.com/book/detail/12948262.html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