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书名：惊悚悬念袖珍馆  3  黑彼得</w:t>
      </w:r>
    </w:p>
    <w:p>
      <w:r>
        <w:t>作者：（英）柯南道尔著；庄天赐译</w:t>
      </w:r>
    </w:p>
    <w:p>
      <w:r>
        <w:t>出版社：哈尔滨:哈尔滨出版社,2012.03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惊悚悬念袖珍馆  3  黑彼得 评论地址：https://www.jiaokey.com/book/detail/12948271.html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