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孩子最喜爱的作家自选集  红台灯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孩子最喜爱的作家自选集  红台灯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本书出售、求购地址：https://www.jiaokey.com/book/detail/12948284.html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关键词搜索：https://www.jiaokey.com/tag/孩子最喜爱的作家自选集  红台灯.html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