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书名：青辣椒原创长篇童话丛书  变身虎</w:t>
      </w:r>
    </w:p>
    <w:p>
      <w:r>
        <w:t>作者：朴琳琳著</w:t>
      </w:r>
    </w:p>
    <w:p>
      <w:r>
        <w:t>出版社：长沙:湖南少年儿童出版社,2011.12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青辣椒原创长篇童话丛书  变身虎 评论地址：https://www.jiaokey.com/book/detail/12948305.html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